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FC02E" w14:textId="77777777" w:rsidR="004B6F8B" w:rsidRDefault="001069F6">
      <w:pPr>
        <w:pStyle w:val="aa"/>
        <w:rPr>
          <w:lang w:eastAsia="ja-JP"/>
        </w:rPr>
      </w:pPr>
      <w:r>
        <w:rPr>
          <w:lang w:eastAsia="ja-JP"/>
        </w:rPr>
        <w:t xml:space="preserve">Excel </w:t>
      </w:r>
      <w:r>
        <w:rPr>
          <w:lang w:eastAsia="ja-JP"/>
        </w:rPr>
        <w:t>ショートカットキー</w:t>
      </w:r>
      <w:r>
        <w:rPr>
          <w:lang w:eastAsia="ja-JP"/>
        </w:rPr>
        <w:t xml:space="preserve"> </w:t>
      </w:r>
      <w:r>
        <w:rPr>
          <w:lang w:eastAsia="ja-JP"/>
        </w:rPr>
        <w:t>早見表</w:t>
      </w:r>
    </w:p>
    <w:p w14:paraId="58FC9FD1" w14:textId="77777777" w:rsidR="004B6F8B" w:rsidRDefault="001069F6">
      <w:pPr>
        <w:rPr>
          <w:lang w:eastAsia="ja-JP"/>
        </w:rPr>
      </w:pPr>
      <w:r>
        <w:rPr>
          <w:lang w:eastAsia="ja-JP"/>
        </w:rPr>
        <w:t>この資料は、業務効率化のための</w:t>
      </w:r>
      <w:r>
        <w:rPr>
          <w:lang w:eastAsia="ja-JP"/>
        </w:rPr>
        <w:t xml:space="preserve"> Excel </w:t>
      </w:r>
      <w:r>
        <w:rPr>
          <w:lang w:eastAsia="ja-JP"/>
        </w:rPr>
        <w:t>ショートカットキーをカテゴリ別にまとめた</w:t>
      </w:r>
      <w:r>
        <w:rPr>
          <w:lang w:eastAsia="ja-JP"/>
        </w:rPr>
        <w:t>A4</w:t>
      </w:r>
      <w:r>
        <w:rPr>
          <w:lang w:eastAsia="ja-JP"/>
        </w:rPr>
        <w:t>印刷用の早見表です。</w:t>
      </w:r>
    </w:p>
    <w:p w14:paraId="6E8BFF8C" w14:textId="77777777" w:rsidR="004B6F8B" w:rsidRDefault="001069F6">
      <w:pPr>
        <w:pStyle w:val="1"/>
      </w:pPr>
      <w:r>
        <w:t>セル編集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B6F8B" w14:paraId="716C5F26" w14:textId="77777777">
        <w:tc>
          <w:tcPr>
            <w:tcW w:w="2880" w:type="dxa"/>
          </w:tcPr>
          <w:p w14:paraId="0BD789E9" w14:textId="77777777" w:rsidR="004B6F8B" w:rsidRDefault="001069F6">
            <w:r>
              <w:t>操作内容</w:t>
            </w:r>
          </w:p>
        </w:tc>
        <w:tc>
          <w:tcPr>
            <w:tcW w:w="2880" w:type="dxa"/>
          </w:tcPr>
          <w:p w14:paraId="66D2606C" w14:textId="77777777" w:rsidR="004B6F8B" w:rsidRDefault="001069F6">
            <w:pPr>
              <w:rPr>
                <w:lang w:eastAsia="ja-JP"/>
              </w:rPr>
            </w:pPr>
            <w:r>
              <w:rPr>
                <w:lang w:eastAsia="ja-JP"/>
              </w:rPr>
              <w:t>ショートカット</w:t>
            </w:r>
            <w:r>
              <w:rPr>
                <w:lang w:eastAsia="ja-JP"/>
              </w:rPr>
              <w:t xml:space="preserve"> (Windows)</w:t>
            </w:r>
          </w:p>
        </w:tc>
        <w:tc>
          <w:tcPr>
            <w:tcW w:w="2880" w:type="dxa"/>
          </w:tcPr>
          <w:p w14:paraId="2FC9F297" w14:textId="77777777" w:rsidR="004B6F8B" w:rsidRDefault="001069F6">
            <w:r>
              <w:t>備考</w:t>
            </w:r>
          </w:p>
        </w:tc>
      </w:tr>
      <w:tr w:rsidR="004B6F8B" w14:paraId="0B17E0B7" w14:textId="77777777">
        <w:tc>
          <w:tcPr>
            <w:tcW w:w="2880" w:type="dxa"/>
          </w:tcPr>
          <w:p w14:paraId="658B1BE7" w14:textId="77777777" w:rsidR="004B6F8B" w:rsidRDefault="001069F6">
            <w:r>
              <w:t>セルの編集開始</w:t>
            </w:r>
          </w:p>
        </w:tc>
        <w:tc>
          <w:tcPr>
            <w:tcW w:w="2880" w:type="dxa"/>
          </w:tcPr>
          <w:p w14:paraId="24BA6AB9" w14:textId="77777777" w:rsidR="004B6F8B" w:rsidRDefault="001069F6">
            <w:r>
              <w:t>F2</w:t>
            </w:r>
          </w:p>
        </w:tc>
        <w:tc>
          <w:tcPr>
            <w:tcW w:w="2880" w:type="dxa"/>
          </w:tcPr>
          <w:p w14:paraId="1E9D1413" w14:textId="77777777" w:rsidR="004B6F8B" w:rsidRDefault="004B6F8B"/>
        </w:tc>
      </w:tr>
      <w:tr w:rsidR="004B6F8B" w14:paraId="3D33DB55" w14:textId="77777777">
        <w:tc>
          <w:tcPr>
            <w:tcW w:w="2880" w:type="dxa"/>
          </w:tcPr>
          <w:p w14:paraId="2E148EB8" w14:textId="77777777" w:rsidR="004B6F8B" w:rsidRDefault="001069F6">
            <w:r>
              <w:t>セルのコピー（上）</w:t>
            </w:r>
          </w:p>
        </w:tc>
        <w:tc>
          <w:tcPr>
            <w:tcW w:w="2880" w:type="dxa"/>
          </w:tcPr>
          <w:p w14:paraId="65B3F232" w14:textId="77777777" w:rsidR="004B6F8B" w:rsidRDefault="001069F6">
            <w:r>
              <w:t>Ctrl + D</w:t>
            </w:r>
          </w:p>
        </w:tc>
        <w:tc>
          <w:tcPr>
            <w:tcW w:w="2880" w:type="dxa"/>
          </w:tcPr>
          <w:p w14:paraId="435F61B3" w14:textId="77777777" w:rsidR="004B6F8B" w:rsidRDefault="004B6F8B"/>
        </w:tc>
      </w:tr>
      <w:tr w:rsidR="004B6F8B" w14:paraId="6FAB5981" w14:textId="77777777">
        <w:tc>
          <w:tcPr>
            <w:tcW w:w="2880" w:type="dxa"/>
          </w:tcPr>
          <w:p w14:paraId="0972146A" w14:textId="77777777" w:rsidR="004B6F8B" w:rsidRDefault="001069F6">
            <w:r>
              <w:t>セルの挿入</w:t>
            </w:r>
          </w:p>
        </w:tc>
        <w:tc>
          <w:tcPr>
            <w:tcW w:w="2880" w:type="dxa"/>
          </w:tcPr>
          <w:p w14:paraId="7885D363" w14:textId="77777777" w:rsidR="004B6F8B" w:rsidRDefault="001069F6">
            <w:r>
              <w:t>Ctrl + Shift + +</w:t>
            </w:r>
          </w:p>
        </w:tc>
        <w:tc>
          <w:tcPr>
            <w:tcW w:w="2880" w:type="dxa"/>
          </w:tcPr>
          <w:p w14:paraId="410B759A" w14:textId="77777777" w:rsidR="004B6F8B" w:rsidRDefault="004B6F8B"/>
        </w:tc>
      </w:tr>
      <w:tr w:rsidR="004B6F8B" w14:paraId="5C9A86C8" w14:textId="77777777">
        <w:tc>
          <w:tcPr>
            <w:tcW w:w="2880" w:type="dxa"/>
          </w:tcPr>
          <w:p w14:paraId="1B958B6C" w14:textId="77777777" w:rsidR="004B6F8B" w:rsidRDefault="001069F6">
            <w:r>
              <w:t>セルの削除</w:t>
            </w:r>
          </w:p>
        </w:tc>
        <w:tc>
          <w:tcPr>
            <w:tcW w:w="2880" w:type="dxa"/>
          </w:tcPr>
          <w:p w14:paraId="531274E4" w14:textId="77777777" w:rsidR="004B6F8B" w:rsidRDefault="001069F6">
            <w:r>
              <w:t>Ctrl + -</w:t>
            </w:r>
          </w:p>
        </w:tc>
        <w:tc>
          <w:tcPr>
            <w:tcW w:w="2880" w:type="dxa"/>
          </w:tcPr>
          <w:p w14:paraId="061B33AF" w14:textId="77777777" w:rsidR="004B6F8B" w:rsidRDefault="004B6F8B"/>
        </w:tc>
      </w:tr>
    </w:tbl>
    <w:p w14:paraId="2F318810" w14:textId="77777777" w:rsidR="004B6F8B" w:rsidRDefault="004B6F8B"/>
    <w:p w14:paraId="1A3DACC0" w14:textId="77777777" w:rsidR="004B6F8B" w:rsidRDefault="001069F6">
      <w:pPr>
        <w:pStyle w:val="1"/>
      </w:pPr>
      <w:r>
        <w:t>データ処理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B6F8B" w14:paraId="0E379422" w14:textId="77777777">
        <w:tc>
          <w:tcPr>
            <w:tcW w:w="2880" w:type="dxa"/>
          </w:tcPr>
          <w:p w14:paraId="4B18FA8C" w14:textId="77777777" w:rsidR="004B6F8B" w:rsidRDefault="001069F6">
            <w:r>
              <w:t>操作内容</w:t>
            </w:r>
          </w:p>
        </w:tc>
        <w:tc>
          <w:tcPr>
            <w:tcW w:w="2880" w:type="dxa"/>
          </w:tcPr>
          <w:p w14:paraId="18509A90" w14:textId="77777777" w:rsidR="004B6F8B" w:rsidRDefault="001069F6">
            <w:pPr>
              <w:rPr>
                <w:lang w:eastAsia="ja-JP"/>
              </w:rPr>
            </w:pPr>
            <w:r>
              <w:rPr>
                <w:lang w:eastAsia="ja-JP"/>
              </w:rPr>
              <w:t>ショートカット</w:t>
            </w:r>
            <w:r>
              <w:rPr>
                <w:lang w:eastAsia="ja-JP"/>
              </w:rPr>
              <w:t xml:space="preserve"> (Windows)</w:t>
            </w:r>
          </w:p>
        </w:tc>
        <w:tc>
          <w:tcPr>
            <w:tcW w:w="2880" w:type="dxa"/>
          </w:tcPr>
          <w:p w14:paraId="674647A6" w14:textId="77777777" w:rsidR="004B6F8B" w:rsidRDefault="001069F6">
            <w:r>
              <w:t>備考</w:t>
            </w:r>
          </w:p>
        </w:tc>
      </w:tr>
      <w:tr w:rsidR="004B6F8B" w14:paraId="6F0226B4" w14:textId="77777777">
        <w:tc>
          <w:tcPr>
            <w:tcW w:w="2880" w:type="dxa"/>
          </w:tcPr>
          <w:p w14:paraId="053A9441" w14:textId="77777777" w:rsidR="004B6F8B" w:rsidRDefault="001069F6">
            <w:r>
              <w:t>フィルターの設定</w:t>
            </w:r>
          </w:p>
        </w:tc>
        <w:tc>
          <w:tcPr>
            <w:tcW w:w="2880" w:type="dxa"/>
          </w:tcPr>
          <w:p w14:paraId="3356220F" w14:textId="77777777" w:rsidR="004B6F8B" w:rsidRDefault="001069F6">
            <w:r>
              <w:t>Ctrl + Shift + L</w:t>
            </w:r>
          </w:p>
        </w:tc>
        <w:tc>
          <w:tcPr>
            <w:tcW w:w="2880" w:type="dxa"/>
          </w:tcPr>
          <w:p w14:paraId="0A6565E1" w14:textId="77777777" w:rsidR="004B6F8B" w:rsidRDefault="004B6F8B"/>
        </w:tc>
      </w:tr>
      <w:tr w:rsidR="004B6F8B" w14:paraId="614A1430" w14:textId="77777777">
        <w:tc>
          <w:tcPr>
            <w:tcW w:w="2880" w:type="dxa"/>
          </w:tcPr>
          <w:p w14:paraId="4093A98C" w14:textId="77777777" w:rsidR="004B6F8B" w:rsidRDefault="001069F6">
            <w:r>
              <w:t>検索</w:t>
            </w:r>
          </w:p>
        </w:tc>
        <w:tc>
          <w:tcPr>
            <w:tcW w:w="2880" w:type="dxa"/>
          </w:tcPr>
          <w:p w14:paraId="7BDC37E6" w14:textId="77777777" w:rsidR="004B6F8B" w:rsidRDefault="001069F6">
            <w:r>
              <w:t>Ctrl + F</w:t>
            </w:r>
          </w:p>
        </w:tc>
        <w:tc>
          <w:tcPr>
            <w:tcW w:w="2880" w:type="dxa"/>
          </w:tcPr>
          <w:p w14:paraId="4A595CCD" w14:textId="77777777" w:rsidR="004B6F8B" w:rsidRDefault="004B6F8B"/>
        </w:tc>
      </w:tr>
      <w:tr w:rsidR="004B6F8B" w14:paraId="5487A5B4" w14:textId="77777777">
        <w:tc>
          <w:tcPr>
            <w:tcW w:w="2880" w:type="dxa"/>
          </w:tcPr>
          <w:p w14:paraId="71F56EF8" w14:textId="77777777" w:rsidR="004B6F8B" w:rsidRDefault="001069F6">
            <w:r>
              <w:t>置換</w:t>
            </w:r>
          </w:p>
        </w:tc>
        <w:tc>
          <w:tcPr>
            <w:tcW w:w="2880" w:type="dxa"/>
          </w:tcPr>
          <w:p w14:paraId="6FAF11C2" w14:textId="77777777" w:rsidR="004B6F8B" w:rsidRDefault="001069F6">
            <w:r>
              <w:t>Ctrl + H</w:t>
            </w:r>
          </w:p>
        </w:tc>
        <w:tc>
          <w:tcPr>
            <w:tcW w:w="2880" w:type="dxa"/>
          </w:tcPr>
          <w:p w14:paraId="2A492E72" w14:textId="77777777" w:rsidR="004B6F8B" w:rsidRDefault="004B6F8B"/>
        </w:tc>
      </w:tr>
      <w:tr w:rsidR="004B6F8B" w14:paraId="3EF74BED" w14:textId="77777777">
        <w:tc>
          <w:tcPr>
            <w:tcW w:w="2880" w:type="dxa"/>
          </w:tcPr>
          <w:p w14:paraId="72ECBF82" w14:textId="77777777" w:rsidR="004B6F8B" w:rsidRDefault="001069F6">
            <w:r>
              <w:t>データの並べ替え</w:t>
            </w:r>
          </w:p>
        </w:tc>
        <w:tc>
          <w:tcPr>
            <w:tcW w:w="2880" w:type="dxa"/>
          </w:tcPr>
          <w:p w14:paraId="7F7BC540" w14:textId="77777777" w:rsidR="004B6F8B" w:rsidRDefault="001069F6">
            <w:r>
              <w:t>Alt + D + S</w:t>
            </w:r>
          </w:p>
        </w:tc>
        <w:tc>
          <w:tcPr>
            <w:tcW w:w="2880" w:type="dxa"/>
          </w:tcPr>
          <w:p w14:paraId="4A4B1F29" w14:textId="77777777" w:rsidR="004B6F8B" w:rsidRDefault="004B6F8B"/>
        </w:tc>
      </w:tr>
    </w:tbl>
    <w:p w14:paraId="30288962" w14:textId="77777777" w:rsidR="004B6F8B" w:rsidRDefault="004B6F8B"/>
    <w:p w14:paraId="1E2B369E" w14:textId="77777777" w:rsidR="004B6F8B" w:rsidRDefault="001069F6">
      <w:pPr>
        <w:pStyle w:val="1"/>
      </w:pPr>
      <w:r>
        <w:t>基本操作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B6F8B" w14:paraId="1116287C" w14:textId="77777777">
        <w:tc>
          <w:tcPr>
            <w:tcW w:w="2880" w:type="dxa"/>
          </w:tcPr>
          <w:p w14:paraId="7ADAFFD8" w14:textId="77777777" w:rsidR="004B6F8B" w:rsidRDefault="001069F6">
            <w:r>
              <w:t>操作内容</w:t>
            </w:r>
          </w:p>
        </w:tc>
        <w:tc>
          <w:tcPr>
            <w:tcW w:w="2880" w:type="dxa"/>
          </w:tcPr>
          <w:p w14:paraId="3E96075E" w14:textId="77777777" w:rsidR="004B6F8B" w:rsidRDefault="001069F6">
            <w:pPr>
              <w:rPr>
                <w:lang w:eastAsia="ja-JP"/>
              </w:rPr>
            </w:pPr>
            <w:r>
              <w:rPr>
                <w:lang w:eastAsia="ja-JP"/>
              </w:rPr>
              <w:t>ショートカット</w:t>
            </w:r>
            <w:r>
              <w:rPr>
                <w:lang w:eastAsia="ja-JP"/>
              </w:rPr>
              <w:t xml:space="preserve"> (Windows)</w:t>
            </w:r>
          </w:p>
        </w:tc>
        <w:tc>
          <w:tcPr>
            <w:tcW w:w="2880" w:type="dxa"/>
          </w:tcPr>
          <w:p w14:paraId="1CA56B68" w14:textId="77777777" w:rsidR="004B6F8B" w:rsidRDefault="001069F6">
            <w:r>
              <w:t>備考</w:t>
            </w:r>
          </w:p>
        </w:tc>
      </w:tr>
      <w:tr w:rsidR="004B6F8B" w14:paraId="6AC040AF" w14:textId="77777777">
        <w:tc>
          <w:tcPr>
            <w:tcW w:w="2880" w:type="dxa"/>
          </w:tcPr>
          <w:p w14:paraId="1A1BDD43" w14:textId="77777777" w:rsidR="004B6F8B" w:rsidRDefault="001069F6">
            <w:r>
              <w:t>新規ブック作成</w:t>
            </w:r>
          </w:p>
        </w:tc>
        <w:tc>
          <w:tcPr>
            <w:tcW w:w="2880" w:type="dxa"/>
          </w:tcPr>
          <w:p w14:paraId="3A04205E" w14:textId="77777777" w:rsidR="004B6F8B" w:rsidRDefault="001069F6">
            <w:r>
              <w:t>Ctrl + N</w:t>
            </w:r>
          </w:p>
        </w:tc>
        <w:tc>
          <w:tcPr>
            <w:tcW w:w="2880" w:type="dxa"/>
          </w:tcPr>
          <w:p w14:paraId="4B5A857F" w14:textId="77777777" w:rsidR="004B6F8B" w:rsidRDefault="004B6F8B"/>
        </w:tc>
      </w:tr>
      <w:tr w:rsidR="004B6F8B" w14:paraId="24FA7754" w14:textId="77777777">
        <w:tc>
          <w:tcPr>
            <w:tcW w:w="2880" w:type="dxa"/>
          </w:tcPr>
          <w:p w14:paraId="6C7E7AD3" w14:textId="77777777" w:rsidR="004B6F8B" w:rsidRDefault="001069F6">
            <w:r>
              <w:t>保存</w:t>
            </w:r>
          </w:p>
        </w:tc>
        <w:tc>
          <w:tcPr>
            <w:tcW w:w="2880" w:type="dxa"/>
          </w:tcPr>
          <w:p w14:paraId="4B3AD727" w14:textId="77777777" w:rsidR="004B6F8B" w:rsidRDefault="001069F6">
            <w:r>
              <w:t>Ctrl + S</w:t>
            </w:r>
          </w:p>
        </w:tc>
        <w:tc>
          <w:tcPr>
            <w:tcW w:w="2880" w:type="dxa"/>
          </w:tcPr>
          <w:p w14:paraId="2B5CDF97" w14:textId="77777777" w:rsidR="004B6F8B" w:rsidRDefault="004B6F8B"/>
        </w:tc>
      </w:tr>
      <w:tr w:rsidR="004B6F8B" w14:paraId="254008BB" w14:textId="77777777">
        <w:tc>
          <w:tcPr>
            <w:tcW w:w="2880" w:type="dxa"/>
          </w:tcPr>
          <w:p w14:paraId="37C09254" w14:textId="77777777" w:rsidR="004B6F8B" w:rsidRDefault="001069F6">
            <w:r>
              <w:t>印刷</w:t>
            </w:r>
          </w:p>
        </w:tc>
        <w:tc>
          <w:tcPr>
            <w:tcW w:w="2880" w:type="dxa"/>
          </w:tcPr>
          <w:p w14:paraId="71BA7EEC" w14:textId="77777777" w:rsidR="004B6F8B" w:rsidRDefault="001069F6">
            <w:r>
              <w:t>Ctrl + P</w:t>
            </w:r>
          </w:p>
        </w:tc>
        <w:tc>
          <w:tcPr>
            <w:tcW w:w="2880" w:type="dxa"/>
          </w:tcPr>
          <w:p w14:paraId="1AA41ED8" w14:textId="77777777" w:rsidR="004B6F8B" w:rsidRDefault="004B6F8B"/>
        </w:tc>
      </w:tr>
      <w:tr w:rsidR="004B6F8B" w14:paraId="3A4C8BED" w14:textId="77777777">
        <w:tc>
          <w:tcPr>
            <w:tcW w:w="2880" w:type="dxa"/>
          </w:tcPr>
          <w:p w14:paraId="249BB39E" w14:textId="77777777" w:rsidR="004B6F8B" w:rsidRDefault="001069F6">
            <w:r>
              <w:t>閉じる</w:t>
            </w:r>
          </w:p>
        </w:tc>
        <w:tc>
          <w:tcPr>
            <w:tcW w:w="2880" w:type="dxa"/>
          </w:tcPr>
          <w:p w14:paraId="04468B65" w14:textId="77777777" w:rsidR="004B6F8B" w:rsidRDefault="001069F6">
            <w:r>
              <w:t>Ctrl + W</w:t>
            </w:r>
          </w:p>
        </w:tc>
        <w:tc>
          <w:tcPr>
            <w:tcW w:w="2880" w:type="dxa"/>
          </w:tcPr>
          <w:p w14:paraId="215E50C0" w14:textId="77777777" w:rsidR="004B6F8B" w:rsidRDefault="004B6F8B"/>
        </w:tc>
      </w:tr>
    </w:tbl>
    <w:p w14:paraId="25A0C317" w14:textId="77777777" w:rsidR="004B6F8B" w:rsidRDefault="004B6F8B"/>
    <w:p w14:paraId="2369017B" w14:textId="77777777" w:rsidR="004B6F8B" w:rsidRDefault="001069F6">
      <w:pPr>
        <w:pStyle w:val="1"/>
      </w:pPr>
      <w:r>
        <w:t>特殊操作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B6F8B" w14:paraId="5ED89478" w14:textId="77777777">
        <w:tc>
          <w:tcPr>
            <w:tcW w:w="2880" w:type="dxa"/>
          </w:tcPr>
          <w:p w14:paraId="0E6A8109" w14:textId="77777777" w:rsidR="004B6F8B" w:rsidRDefault="001069F6">
            <w:r>
              <w:t>操作内容</w:t>
            </w:r>
          </w:p>
        </w:tc>
        <w:tc>
          <w:tcPr>
            <w:tcW w:w="2880" w:type="dxa"/>
          </w:tcPr>
          <w:p w14:paraId="26E4F656" w14:textId="77777777" w:rsidR="004B6F8B" w:rsidRDefault="001069F6">
            <w:pPr>
              <w:rPr>
                <w:lang w:eastAsia="ja-JP"/>
              </w:rPr>
            </w:pPr>
            <w:r>
              <w:rPr>
                <w:lang w:eastAsia="ja-JP"/>
              </w:rPr>
              <w:t>ショートカット</w:t>
            </w:r>
            <w:r>
              <w:rPr>
                <w:lang w:eastAsia="ja-JP"/>
              </w:rPr>
              <w:t xml:space="preserve"> (Windows)</w:t>
            </w:r>
          </w:p>
        </w:tc>
        <w:tc>
          <w:tcPr>
            <w:tcW w:w="2880" w:type="dxa"/>
          </w:tcPr>
          <w:p w14:paraId="38CB0055" w14:textId="77777777" w:rsidR="004B6F8B" w:rsidRDefault="001069F6">
            <w:r>
              <w:t>備考</w:t>
            </w:r>
          </w:p>
        </w:tc>
      </w:tr>
      <w:tr w:rsidR="004B6F8B" w14:paraId="5FF225D8" w14:textId="77777777">
        <w:tc>
          <w:tcPr>
            <w:tcW w:w="2880" w:type="dxa"/>
          </w:tcPr>
          <w:p w14:paraId="35C4A665" w14:textId="77777777" w:rsidR="004B6F8B" w:rsidRDefault="001069F6">
            <w:r>
              <w:t>数式の再計算</w:t>
            </w:r>
          </w:p>
        </w:tc>
        <w:tc>
          <w:tcPr>
            <w:tcW w:w="2880" w:type="dxa"/>
          </w:tcPr>
          <w:p w14:paraId="5430529F" w14:textId="77777777" w:rsidR="004B6F8B" w:rsidRDefault="001069F6">
            <w:r>
              <w:t>F9</w:t>
            </w:r>
          </w:p>
        </w:tc>
        <w:tc>
          <w:tcPr>
            <w:tcW w:w="2880" w:type="dxa"/>
          </w:tcPr>
          <w:p w14:paraId="5CDE871C" w14:textId="77777777" w:rsidR="004B6F8B" w:rsidRDefault="004B6F8B"/>
        </w:tc>
      </w:tr>
      <w:tr w:rsidR="004B6F8B" w14:paraId="2681E036" w14:textId="77777777">
        <w:tc>
          <w:tcPr>
            <w:tcW w:w="2880" w:type="dxa"/>
          </w:tcPr>
          <w:p w14:paraId="67A2C627" w14:textId="77777777" w:rsidR="004B6F8B" w:rsidRDefault="001069F6">
            <w:r>
              <w:t>名前を付けて保存</w:t>
            </w:r>
          </w:p>
        </w:tc>
        <w:tc>
          <w:tcPr>
            <w:tcW w:w="2880" w:type="dxa"/>
          </w:tcPr>
          <w:p w14:paraId="6A98BB94" w14:textId="77777777" w:rsidR="004B6F8B" w:rsidRDefault="001069F6">
            <w:r>
              <w:t>F12</w:t>
            </w:r>
          </w:p>
        </w:tc>
        <w:tc>
          <w:tcPr>
            <w:tcW w:w="2880" w:type="dxa"/>
          </w:tcPr>
          <w:p w14:paraId="00610ED0" w14:textId="77777777" w:rsidR="004B6F8B" w:rsidRDefault="004B6F8B"/>
        </w:tc>
      </w:tr>
      <w:tr w:rsidR="004B6F8B" w14:paraId="7269EC49" w14:textId="77777777">
        <w:tc>
          <w:tcPr>
            <w:tcW w:w="2880" w:type="dxa"/>
          </w:tcPr>
          <w:p w14:paraId="5F833642" w14:textId="77777777" w:rsidR="004B6F8B" w:rsidRDefault="001069F6">
            <w:r>
              <w:t>数式バー拡大</w:t>
            </w:r>
          </w:p>
        </w:tc>
        <w:tc>
          <w:tcPr>
            <w:tcW w:w="2880" w:type="dxa"/>
          </w:tcPr>
          <w:p w14:paraId="47C56482" w14:textId="77777777" w:rsidR="004B6F8B" w:rsidRDefault="001069F6">
            <w:r>
              <w:t>Ctrl + Shift + U</w:t>
            </w:r>
          </w:p>
        </w:tc>
        <w:tc>
          <w:tcPr>
            <w:tcW w:w="2880" w:type="dxa"/>
          </w:tcPr>
          <w:p w14:paraId="7AADA398" w14:textId="77777777" w:rsidR="004B6F8B" w:rsidRDefault="004B6F8B"/>
        </w:tc>
      </w:tr>
      <w:tr w:rsidR="004B6F8B" w14:paraId="7F419BAA" w14:textId="77777777">
        <w:tc>
          <w:tcPr>
            <w:tcW w:w="2880" w:type="dxa"/>
          </w:tcPr>
          <w:p w14:paraId="649AA647" w14:textId="77777777" w:rsidR="004B6F8B" w:rsidRDefault="001069F6">
            <w:r>
              <w:t>セル範囲の選択拡張</w:t>
            </w:r>
          </w:p>
        </w:tc>
        <w:tc>
          <w:tcPr>
            <w:tcW w:w="2880" w:type="dxa"/>
          </w:tcPr>
          <w:p w14:paraId="1BE9D214" w14:textId="77777777" w:rsidR="004B6F8B" w:rsidRDefault="001069F6">
            <w:r>
              <w:t xml:space="preserve">Shift + </w:t>
            </w:r>
            <w:r>
              <w:t>矢印</w:t>
            </w:r>
          </w:p>
        </w:tc>
        <w:tc>
          <w:tcPr>
            <w:tcW w:w="2880" w:type="dxa"/>
          </w:tcPr>
          <w:p w14:paraId="742D0C66" w14:textId="77777777" w:rsidR="004B6F8B" w:rsidRDefault="004B6F8B"/>
        </w:tc>
      </w:tr>
    </w:tbl>
    <w:p w14:paraId="12FDB748" w14:textId="77777777" w:rsidR="004B6F8B" w:rsidRDefault="004B6F8B"/>
    <w:p w14:paraId="2A6CF5A3" w14:textId="77777777" w:rsidR="004B6F8B" w:rsidRDefault="001069F6">
      <w:pPr>
        <w:pStyle w:val="1"/>
      </w:pPr>
      <w:r>
        <w:lastRenderedPageBreak/>
        <w:t>表示・ナビゲーション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4B6F8B" w14:paraId="2772D233" w14:textId="77777777">
        <w:tc>
          <w:tcPr>
            <w:tcW w:w="2880" w:type="dxa"/>
          </w:tcPr>
          <w:p w14:paraId="311835B3" w14:textId="77777777" w:rsidR="004B6F8B" w:rsidRDefault="001069F6">
            <w:r>
              <w:t>操作内容</w:t>
            </w:r>
          </w:p>
        </w:tc>
        <w:tc>
          <w:tcPr>
            <w:tcW w:w="2880" w:type="dxa"/>
          </w:tcPr>
          <w:p w14:paraId="08D0D272" w14:textId="77777777" w:rsidR="004B6F8B" w:rsidRDefault="001069F6">
            <w:pPr>
              <w:rPr>
                <w:lang w:eastAsia="ja-JP"/>
              </w:rPr>
            </w:pPr>
            <w:r>
              <w:rPr>
                <w:lang w:eastAsia="ja-JP"/>
              </w:rPr>
              <w:t>ショートカット</w:t>
            </w:r>
            <w:r>
              <w:rPr>
                <w:lang w:eastAsia="ja-JP"/>
              </w:rPr>
              <w:t xml:space="preserve"> (Windows)</w:t>
            </w:r>
          </w:p>
        </w:tc>
        <w:tc>
          <w:tcPr>
            <w:tcW w:w="2880" w:type="dxa"/>
          </w:tcPr>
          <w:p w14:paraId="4E261EA7" w14:textId="77777777" w:rsidR="004B6F8B" w:rsidRDefault="001069F6">
            <w:r>
              <w:t>備考</w:t>
            </w:r>
          </w:p>
        </w:tc>
      </w:tr>
      <w:tr w:rsidR="004B6F8B" w14:paraId="4E2CCA44" w14:textId="77777777">
        <w:tc>
          <w:tcPr>
            <w:tcW w:w="2880" w:type="dxa"/>
          </w:tcPr>
          <w:p w14:paraId="7AF6A6B8" w14:textId="77777777" w:rsidR="004B6F8B" w:rsidRDefault="001069F6">
            <w:r>
              <w:t>シート間の移動</w:t>
            </w:r>
          </w:p>
        </w:tc>
        <w:tc>
          <w:tcPr>
            <w:tcW w:w="2880" w:type="dxa"/>
          </w:tcPr>
          <w:p w14:paraId="6366E9E3" w14:textId="77777777" w:rsidR="004B6F8B" w:rsidRDefault="001069F6">
            <w:r>
              <w:t>Ctrl + PageUp/PageDown</w:t>
            </w:r>
          </w:p>
        </w:tc>
        <w:tc>
          <w:tcPr>
            <w:tcW w:w="2880" w:type="dxa"/>
          </w:tcPr>
          <w:p w14:paraId="7E278BD8" w14:textId="77777777" w:rsidR="004B6F8B" w:rsidRDefault="004B6F8B"/>
        </w:tc>
      </w:tr>
      <w:tr w:rsidR="004B6F8B" w14:paraId="76EB978C" w14:textId="77777777">
        <w:tc>
          <w:tcPr>
            <w:tcW w:w="2880" w:type="dxa"/>
          </w:tcPr>
          <w:p w14:paraId="275862A7" w14:textId="77777777" w:rsidR="004B6F8B" w:rsidRDefault="001069F6">
            <w:r>
              <w:t>ウィンドウ枠の固定</w:t>
            </w:r>
          </w:p>
        </w:tc>
        <w:tc>
          <w:tcPr>
            <w:tcW w:w="2880" w:type="dxa"/>
          </w:tcPr>
          <w:p w14:paraId="04CD733E" w14:textId="77777777" w:rsidR="004B6F8B" w:rsidRDefault="001069F6">
            <w:r>
              <w:t>Alt + W + F + F</w:t>
            </w:r>
          </w:p>
        </w:tc>
        <w:tc>
          <w:tcPr>
            <w:tcW w:w="2880" w:type="dxa"/>
          </w:tcPr>
          <w:p w14:paraId="58CACB71" w14:textId="77777777" w:rsidR="004B6F8B" w:rsidRDefault="004B6F8B"/>
        </w:tc>
      </w:tr>
      <w:tr w:rsidR="004B6F8B" w14:paraId="20613A00" w14:textId="77777777">
        <w:tc>
          <w:tcPr>
            <w:tcW w:w="2880" w:type="dxa"/>
          </w:tcPr>
          <w:p w14:paraId="4721CC79" w14:textId="77777777" w:rsidR="004B6F8B" w:rsidRDefault="001069F6">
            <w:r>
              <w:t>最下行</w:t>
            </w:r>
            <w:r>
              <w:t>/</w:t>
            </w:r>
            <w:r>
              <w:t>列へジャンプ</w:t>
            </w:r>
          </w:p>
        </w:tc>
        <w:tc>
          <w:tcPr>
            <w:tcW w:w="2880" w:type="dxa"/>
          </w:tcPr>
          <w:p w14:paraId="76AE061C" w14:textId="77777777" w:rsidR="004B6F8B" w:rsidRDefault="001069F6">
            <w:r>
              <w:t>Ctrl + ↓ / →</w:t>
            </w:r>
          </w:p>
        </w:tc>
        <w:tc>
          <w:tcPr>
            <w:tcW w:w="2880" w:type="dxa"/>
          </w:tcPr>
          <w:p w14:paraId="0D2D5D4E" w14:textId="77777777" w:rsidR="004B6F8B" w:rsidRDefault="004B6F8B"/>
        </w:tc>
      </w:tr>
      <w:tr w:rsidR="004B6F8B" w14:paraId="3945A574" w14:textId="77777777">
        <w:tc>
          <w:tcPr>
            <w:tcW w:w="2880" w:type="dxa"/>
          </w:tcPr>
          <w:p w14:paraId="4CFAE279" w14:textId="77777777" w:rsidR="004B6F8B" w:rsidRDefault="001069F6">
            <w:r>
              <w:t>行</w:t>
            </w:r>
            <w:r>
              <w:t>/</w:t>
            </w:r>
            <w:r>
              <w:t>列全体選択</w:t>
            </w:r>
          </w:p>
        </w:tc>
        <w:tc>
          <w:tcPr>
            <w:tcW w:w="2880" w:type="dxa"/>
          </w:tcPr>
          <w:p w14:paraId="4FCF18F1" w14:textId="77777777" w:rsidR="004B6F8B" w:rsidRDefault="001069F6">
            <w:r>
              <w:t>Shift + Space / Ctrl + Space</w:t>
            </w:r>
          </w:p>
        </w:tc>
        <w:tc>
          <w:tcPr>
            <w:tcW w:w="2880" w:type="dxa"/>
          </w:tcPr>
          <w:p w14:paraId="56FCBF59" w14:textId="77777777" w:rsidR="004B6F8B" w:rsidRDefault="004B6F8B"/>
        </w:tc>
      </w:tr>
    </w:tbl>
    <w:p w14:paraId="3FE9311A" w14:textId="77777777" w:rsidR="004B6F8B" w:rsidRDefault="004B6F8B"/>
    <w:sectPr w:rsidR="004B6F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1637325">
    <w:abstractNumId w:val="8"/>
  </w:num>
  <w:num w:numId="2" w16cid:durableId="1112672895">
    <w:abstractNumId w:val="6"/>
  </w:num>
  <w:num w:numId="3" w16cid:durableId="524710419">
    <w:abstractNumId w:val="5"/>
  </w:num>
  <w:num w:numId="4" w16cid:durableId="473109915">
    <w:abstractNumId w:val="4"/>
  </w:num>
  <w:num w:numId="5" w16cid:durableId="1710035696">
    <w:abstractNumId w:val="7"/>
  </w:num>
  <w:num w:numId="6" w16cid:durableId="1826970733">
    <w:abstractNumId w:val="3"/>
  </w:num>
  <w:num w:numId="7" w16cid:durableId="1438676887">
    <w:abstractNumId w:val="2"/>
  </w:num>
  <w:num w:numId="8" w16cid:durableId="592318513">
    <w:abstractNumId w:val="1"/>
  </w:num>
  <w:num w:numId="9" w16cid:durableId="11101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183"/>
    <w:rsid w:val="001069F6"/>
    <w:rsid w:val="0015074B"/>
    <w:rsid w:val="0029639D"/>
    <w:rsid w:val="00326F90"/>
    <w:rsid w:val="004B6F8B"/>
    <w:rsid w:val="00AA1D8D"/>
    <w:rsid w:val="00B47730"/>
    <w:rsid w:val="00C17AE2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62061"/>
  <w14:defaultImageDpi w14:val="300"/>
  <w15:docId w15:val="{153D593A-6D93-4A02-A4D5-3EFD063B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も に</cp:lastModifiedBy>
  <cp:revision>3</cp:revision>
  <cp:lastPrinted>2025-07-19T11:00:00Z</cp:lastPrinted>
  <dcterms:created xsi:type="dcterms:W3CDTF">2013-12-23T23:15:00Z</dcterms:created>
  <dcterms:modified xsi:type="dcterms:W3CDTF">2025-07-19T11:00:00Z</dcterms:modified>
  <cp:category/>
</cp:coreProperties>
</file>